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Thin Air Vocab.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precipitous, cliff-like ridge of land,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used for such an encampment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discerning judge of the best in any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increase by natural growth or by gradual external addition; growth in size or extent; the result of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fervor for a person, cause, or object; enthusiastic diligence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difficult to achieve, laborious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wavy form or surface; bend with successive curves in alternate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or proceeding from instinct rather than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vigorous exertion, as action,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 or witty remark or comment, sarcastic remark</w:t>
            </w:r>
          </w:p>
        </w:tc>
      </w:tr>
    </w:tbl>
    <w:p>
      <w:pPr>
        <w:pStyle w:val="WordBankMedium"/>
      </w:pPr>
      <w:r>
        <w:t xml:space="preserve">   Accretion    </w:t>
      </w:r>
      <w:r>
        <w:t xml:space="preserve">   Arduous    </w:t>
      </w:r>
      <w:r>
        <w:t xml:space="preserve">   Bivouac    </w:t>
      </w:r>
      <w:r>
        <w:t xml:space="preserve">   Connoisseur    </w:t>
      </w:r>
      <w:r>
        <w:t xml:space="preserve">   Quip    </w:t>
      </w:r>
      <w:r>
        <w:t xml:space="preserve">   Zeal    </w:t>
      </w:r>
      <w:r>
        <w:t xml:space="preserve">   Visceral    </w:t>
      </w:r>
      <w:r>
        <w:t xml:space="preserve">   Undulate    </w:t>
      </w:r>
      <w:r>
        <w:t xml:space="preserve">   Strenuous    </w:t>
      </w:r>
      <w:r>
        <w:t xml:space="preserve">   Escarpment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 Vocab. Words</dc:title>
  <dcterms:created xsi:type="dcterms:W3CDTF">2021-10-11T09:48:28Z</dcterms:created>
  <dcterms:modified xsi:type="dcterms:W3CDTF">2021-10-11T09:48:28Z</dcterms:modified>
</cp:coreProperties>
</file>