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a New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Contract With America    </w:t>
      </w:r>
      <w:r>
        <w:t xml:space="preserve">   ethnic cleansing    </w:t>
      </w:r>
      <w:r>
        <w:t xml:space="preserve">   EU    </w:t>
      </w:r>
      <w:r>
        <w:t xml:space="preserve">   George W. Bush    </w:t>
      </w:r>
      <w:r>
        <w:t xml:space="preserve">   globalization    </w:t>
      </w:r>
      <w:r>
        <w:t xml:space="preserve">   impeachment    </w:t>
      </w:r>
      <w:r>
        <w:t xml:space="preserve">   Internet    </w:t>
      </w:r>
      <w:r>
        <w:t xml:space="preserve">   NAFTA    </w:t>
      </w:r>
      <w:r>
        <w:t xml:space="preserve">   No Child Left Behind Act    </w:t>
      </w:r>
      <w:r>
        <w:t xml:space="preserve">   Patriot Act    </w:t>
      </w:r>
      <w:r>
        <w:t xml:space="preserve">   satellite    </w:t>
      </w:r>
      <w:r>
        <w:t xml:space="preserve">   Tea Party Movement    </w:t>
      </w:r>
      <w:r>
        <w:t xml:space="preserve">   William Jefferson Clinton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a New Century</dc:title>
  <dcterms:created xsi:type="dcterms:W3CDTF">2021-10-11T09:46:48Z</dcterms:created>
  <dcterms:modified xsi:type="dcterms:W3CDTF">2021-10-11T09:46:48Z</dcterms:modified>
</cp:coreProperties>
</file>