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a New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George W Bush    </w:t>
      </w:r>
      <w:r>
        <w:t xml:space="preserve">   violence against women act    </w:t>
      </w:r>
      <w:r>
        <w:t xml:space="preserve">   bilingual education    </w:t>
      </w:r>
      <w:r>
        <w:t xml:space="preserve">   privatize    </w:t>
      </w:r>
      <w:r>
        <w:t xml:space="preserve">   affirmative action    </w:t>
      </w:r>
      <w:r>
        <w:t xml:space="preserve">   WMD    </w:t>
      </w:r>
      <w:r>
        <w:t xml:space="preserve">   patriot act    </w:t>
      </w:r>
      <w:r>
        <w:t xml:space="preserve">   tailban    </w:t>
      </w:r>
      <w:r>
        <w:t xml:space="preserve">   afghanistan    </w:t>
      </w:r>
      <w:r>
        <w:t xml:space="preserve">   No child left behind act    </w:t>
      </w:r>
      <w:r>
        <w:t xml:space="preserve">   NAFTA    </w:t>
      </w:r>
      <w:r>
        <w:t xml:space="preserve">   GATT    </w:t>
      </w:r>
      <w:r>
        <w:t xml:space="preserve">   WTO    </w:t>
      </w:r>
      <w:r>
        <w:t xml:space="preserve">   enthnic cleaning    </w:t>
      </w:r>
      <w:r>
        <w:t xml:space="preserve">   al Qaeda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a New Century </dc:title>
  <dcterms:created xsi:type="dcterms:W3CDTF">2021-10-11T09:46:41Z</dcterms:created>
  <dcterms:modified xsi:type="dcterms:W3CDTF">2021-10-11T09:46:41Z</dcterms:modified>
</cp:coreProperties>
</file>