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Beautiful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Stalin    </w:t>
      </w:r>
      <w:r>
        <w:t xml:space="preserve">   Comminism    </w:t>
      </w:r>
      <w:r>
        <w:t xml:space="preserve">   Guantanamo    </w:t>
      </w:r>
      <w:r>
        <w:t xml:space="preserve">   Missionary    </w:t>
      </w:r>
      <w:r>
        <w:t xml:space="preserve">   Kankakee    </w:t>
      </w:r>
      <w:r>
        <w:t xml:space="preserve">   Guatemalan    </w:t>
      </w:r>
      <w:r>
        <w:t xml:space="preserve">   inscrutably    </w:t>
      </w:r>
      <w:r>
        <w:t xml:space="preserve">   Atomiko    </w:t>
      </w:r>
      <w:r>
        <w:t xml:space="preserve">   Mickey Mouse    </w:t>
      </w:r>
      <w:r>
        <w:t xml:space="preserve">   morras    </w:t>
      </w:r>
      <w:r>
        <w:t xml:space="preserve">   chiquita    </w:t>
      </w:r>
      <w:r>
        <w:t xml:space="preserve">   Migra    </w:t>
      </w:r>
      <w:r>
        <w:t xml:space="preserve">   Joto    </w:t>
      </w:r>
      <w:r>
        <w:t xml:space="preserve">   Aplomb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Beautiful North</dc:title>
  <dcterms:created xsi:type="dcterms:W3CDTF">2021-10-11T09:47:54Z</dcterms:created>
  <dcterms:modified xsi:type="dcterms:W3CDTF">2021-10-11T09:47:54Z</dcterms:modified>
</cp:coreProperties>
</file>