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Into the 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everest    </w:t>
      </w:r>
      <w:r>
        <w:t xml:space="preserve">   country    </w:t>
      </w:r>
      <w:r>
        <w:t xml:space="preserve">   landmass    </w:t>
      </w:r>
      <w:r>
        <w:t xml:space="preserve">   galbraith    </w:t>
      </w:r>
      <w:r>
        <w:t xml:space="preserve">   mountain    </w:t>
      </w:r>
      <w:r>
        <w:t xml:space="preserve">   earth    </w:t>
      </w:r>
      <w:r>
        <w:t xml:space="preserve">   trail    </w:t>
      </w:r>
      <w:r>
        <w:t xml:space="preserve">   clouds    </w:t>
      </w:r>
      <w:r>
        <w:t xml:space="preserve">   humans    </w:t>
      </w:r>
      <w:r>
        <w:t xml:space="preserve">   nepal    </w:t>
      </w:r>
      <w:r>
        <w:t xml:space="preserve">   india    </w:t>
      </w:r>
      <w:r>
        <w:t xml:space="preserve">   asia    </w:t>
      </w:r>
      <w:r>
        <w:t xml:space="preserve">   cold    </w:t>
      </w:r>
      <w:r>
        <w:t xml:space="preserve">   millions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Clouds</dc:title>
  <dcterms:created xsi:type="dcterms:W3CDTF">2021-10-11T09:48:07Z</dcterms:created>
  <dcterms:modified xsi:type="dcterms:W3CDTF">2021-10-11T09:48:07Z</dcterms:modified>
</cp:coreProperties>
</file>