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Into the Deep Past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measure of capability; judged through the ideas we invent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prehistoric era of humanity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Full, firsthand understanding of an experience.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set of unique beliefs, customs, and practices of a particular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concept/invention which changes the way a species lives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Seeing evidence of a memory without having lived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Progression, growth of a species as the result of environmental need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hypotheses of events yet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it is always best to think about the deep past, now and deep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represents a main idea; often seen in visual 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Spoken and written communication; can evolve from individual and other cultures over time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Deep Past</dc:title>
  <dcterms:created xsi:type="dcterms:W3CDTF">2021-10-11T09:47:19Z</dcterms:created>
  <dcterms:modified xsi:type="dcterms:W3CDTF">2021-10-11T09:47:19Z</dcterms:modified>
</cp:coreProperties>
</file>