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Firestorm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calligraphy    </w:t>
      </w:r>
      <w:r>
        <w:t xml:space="preserve">   chortled    </w:t>
      </w:r>
      <w:r>
        <w:t xml:space="preserve">   distasteful    </w:t>
      </w:r>
      <w:r>
        <w:t xml:space="preserve">   migrant field    </w:t>
      </w:r>
      <w:r>
        <w:t xml:space="preserve">   pendulum    </w:t>
      </w:r>
      <w:r>
        <w:t xml:space="preserve">   plumy    </w:t>
      </w:r>
      <w:r>
        <w:t xml:space="preserve">   sharecropping    </w:t>
      </w:r>
      <w:r>
        <w:t xml:space="preserve">   solemnly    </w:t>
      </w:r>
      <w:r>
        <w:t xml:space="preserve">   stationer    </w:t>
      </w:r>
      <w:r>
        <w:t xml:space="preserve">   stocky    </w:t>
      </w:r>
      <w:r>
        <w:t xml:space="preserve">   tattered    </w:t>
      </w:r>
      <w:r>
        <w:t xml:space="preserve">   teakettles    </w:t>
      </w:r>
      <w:r>
        <w:t xml:space="preserve">   tepid water    </w:t>
      </w:r>
      <w:r>
        <w:t xml:space="preserve">   veritable    </w:t>
      </w:r>
      <w:r>
        <w:t xml:space="preserve">   weathered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Firestorm</dc:title>
  <dcterms:created xsi:type="dcterms:W3CDTF">2021-10-11T09:46:43Z</dcterms:created>
  <dcterms:modified xsi:type="dcterms:W3CDTF">2021-10-11T09:46:43Z</dcterms:modified>
</cp:coreProperties>
</file>