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Dark magic    </w:t>
      </w:r>
      <w:r>
        <w:t xml:space="preserve">   Old ones    </w:t>
      </w:r>
      <w:r>
        <w:t xml:space="preserve">   Omega one    </w:t>
      </w:r>
      <w:r>
        <w:t xml:space="preserve">   Arrest    </w:t>
      </w:r>
      <w:r>
        <w:t xml:space="preserve">   Leaf program    </w:t>
      </w:r>
      <w:r>
        <w:t xml:space="preserve">   London    </w:t>
      </w:r>
      <w:r>
        <w:t xml:space="preserve">   York    </w:t>
      </w:r>
      <w:r>
        <w:t xml:space="preserve">   Lesser Malling    </w:t>
      </w:r>
      <w:r>
        <w:t xml:space="preserve">   Richard Cole    </w:t>
      </w:r>
      <w:r>
        <w:t xml:space="preserve">   The Nexus    </w:t>
      </w:r>
      <w:r>
        <w:t xml:space="preserve">   Asmodeus    </w:t>
      </w:r>
      <w:r>
        <w:t xml:space="preserve">   Jayne Deverill    </w:t>
      </w:r>
      <w:r>
        <w:t xml:space="preserve">   Matthew Freeman    </w:t>
      </w:r>
      <w:r>
        <w:t xml:space="preserve">   Raven’s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Gate</dc:title>
  <dcterms:created xsi:type="dcterms:W3CDTF">2021-10-11T09:47:38Z</dcterms:created>
  <dcterms:modified xsi:type="dcterms:W3CDTF">2021-10-11T09:47:38Z</dcterms:modified>
</cp:coreProperties>
</file>