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"Into the Ice"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anarchy    </w:t>
      </w:r>
      <w:r>
        <w:t xml:space="preserve">   synchronize    </w:t>
      </w:r>
      <w:r>
        <w:t xml:space="preserve">   chronology    </w:t>
      </w:r>
      <w:r>
        <w:t xml:space="preserve">   dehydrated    </w:t>
      </w:r>
      <w:r>
        <w:t xml:space="preserve">   democracy    </w:t>
      </w:r>
      <w:r>
        <w:t xml:space="preserve">   archive    </w:t>
      </w:r>
      <w:r>
        <w:t xml:space="preserve">   bureaucracy    </w:t>
      </w:r>
      <w:r>
        <w:t xml:space="preserve">   archaeology    </w:t>
      </w:r>
      <w:r>
        <w:t xml:space="preserve">   homonym    </w:t>
      </w:r>
      <w:r>
        <w:t xml:space="preserve">   hydroplane    </w:t>
      </w:r>
      <w:r>
        <w:t xml:space="preserve">   aristocrat    </w:t>
      </w:r>
      <w:r>
        <w:t xml:space="preserve">   antonym    </w:t>
      </w:r>
      <w:r>
        <w:t xml:space="preserve">   chronic    </w:t>
      </w:r>
      <w:r>
        <w:t xml:space="preserve">   hydroelectric    </w:t>
      </w:r>
      <w:r>
        <w:t xml:space="preserve">   hydraulic    </w:t>
      </w:r>
      <w:r>
        <w:t xml:space="preserve">   archaic    </w:t>
      </w:r>
      <w:r>
        <w:t xml:space="preserve">   chronicle    </w:t>
      </w:r>
      <w:r>
        <w:t xml:space="preserve">   hydrogen    </w:t>
      </w:r>
      <w:r>
        <w:t xml:space="preserve">   synonym    </w:t>
      </w:r>
      <w:r>
        <w:t xml:space="preserve">   hydrant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"Into the Ice"</dc:title>
  <dcterms:created xsi:type="dcterms:W3CDTF">2021-10-10T23:51:03Z</dcterms:created>
  <dcterms:modified xsi:type="dcterms:W3CDTF">2021-10-10T23:51:03Z</dcterms:modified>
</cp:coreProperties>
</file>