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Killing 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wail in grief for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powerful military caste in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knobbly, rough, and twisted, especially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female spirit whose wailing warns of an impending death in a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transport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Sharks top 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scattered pieces of waste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 that is a large ocean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be under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Killing Seas</dc:title>
  <dcterms:created xsi:type="dcterms:W3CDTF">2021-10-11T09:48:17Z</dcterms:created>
  <dcterms:modified xsi:type="dcterms:W3CDTF">2021-10-11T09:48:17Z</dcterms:modified>
</cp:coreProperties>
</file>