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Unknown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stormy or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recover from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gives comfort or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literary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whole, in one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typical weather conditions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fall back into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time and location of a literary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undertaking involving uncertainty as to the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skills or experience that fits a person for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lack of experience or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falling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better than others; beyond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events that are going to happen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confusion caused by a high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spoken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arrangements to travel as a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list of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Unknown Vocabulary Crossword Puzzle</dc:title>
  <dcterms:created xsi:type="dcterms:W3CDTF">2021-10-11T09:47:45Z</dcterms:created>
  <dcterms:modified xsi:type="dcterms:W3CDTF">2021-10-11T09:47:45Z</dcterms:modified>
</cp:coreProperties>
</file>