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Into the WIld vocabulary ch. 1-14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bitterness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warning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complicated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existence stripped bare of any luxury or indulgence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fixated on a single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motivated purely by charity or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ridiculous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overblown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fake name or alias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void; the depth of nothingness</w:t>
            </w:r>
          </w:p>
        </w:tc>
      </w:tr>
    </w:tbl>
    <w:p>
      <w:pPr>
        <w:pStyle w:val="WordBankMedium"/>
      </w:pPr>
      <w:r>
        <w:t xml:space="preserve">   asceticism    </w:t>
      </w:r>
      <w:r>
        <w:t xml:space="preserve">   pseudonym    </w:t>
      </w:r>
      <w:r>
        <w:t xml:space="preserve">   rancor    </w:t>
      </w:r>
      <w:r>
        <w:t xml:space="preserve">   monomania    </w:t>
      </w:r>
      <w:r>
        <w:t xml:space="preserve">   aperture    </w:t>
      </w:r>
      <w:r>
        <w:t xml:space="preserve">   dearth    </w:t>
      </w:r>
      <w:r>
        <w:t xml:space="preserve">   abyss    </w:t>
      </w:r>
      <w:r>
        <w:t xml:space="preserve">   ominous    </w:t>
      </w:r>
      <w:r>
        <w:t xml:space="preserve">   odyssey    </w:t>
      </w:r>
      <w:r>
        <w:t xml:space="preserve">   visage    </w:t>
      </w:r>
      <w:r>
        <w:t xml:space="preserve">   altruistic    </w:t>
      </w:r>
      <w:r>
        <w:t xml:space="preserve">   denizens    </w:t>
      </w:r>
      <w:r>
        <w:t xml:space="preserve">   ludicrous    </w:t>
      </w:r>
      <w:r>
        <w:t xml:space="preserve">   veracity    </w:t>
      </w:r>
      <w:r>
        <w:t xml:space="preserve">   hubris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 vocabulary ch. 1-14</dc:title>
  <dcterms:created xsi:type="dcterms:W3CDTF">2021-10-11T09:47:31Z</dcterms:created>
  <dcterms:modified xsi:type="dcterms:W3CDTF">2021-10-11T09:47:31Z</dcterms:modified>
</cp:coreProperties>
</file>