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Into the Wild---Places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Alaska    </w:t>
      </w:r>
      <w:r>
        <w:t xml:space="preserve">   Anchorage    </w:t>
      </w:r>
      <w:r>
        <w:t xml:space="preserve">   Atlanta    </w:t>
      </w:r>
      <w:r>
        <w:t xml:space="preserve">   Bullhead city    </w:t>
      </w:r>
      <w:r>
        <w:t xml:space="preserve">   Carthage    </w:t>
      </w:r>
      <w:r>
        <w:t xml:space="preserve">   Colorado    </w:t>
      </w:r>
      <w:r>
        <w:t xml:space="preserve">   Fairbanks    </w:t>
      </w:r>
      <w:r>
        <w:t xml:space="preserve">   Lake Mead    </w:t>
      </w:r>
      <w:r>
        <w:t xml:space="preserve">   Lake Tahoe    </w:t>
      </w:r>
      <w:r>
        <w:t xml:space="preserve">   Las Vegas    </w:t>
      </w:r>
      <w:r>
        <w:t xml:space="preserve">   Mexico    </w:t>
      </w:r>
      <w:r>
        <w:t xml:space="preserve">   Morelos Dam    </w:t>
      </w:r>
      <w:r>
        <w:t xml:space="preserve">   Needles    </w:t>
      </w:r>
      <w:r>
        <w:t xml:space="preserve">   Saco Hot Springs    </w:t>
      </w:r>
      <w:r>
        <w:t xml:space="preserve">   Sierra Nevada    </w:t>
      </w:r>
      <w:r>
        <w:t xml:space="preserve">   Stampede Trail    </w:t>
      </w:r>
      <w:r>
        <w:t xml:space="preserve">   Topock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Wild---Places</dc:title>
  <dcterms:created xsi:type="dcterms:W3CDTF">2021-10-11T09:47:37Z</dcterms:created>
  <dcterms:modified xsi:type="dcterms:W3CDTF">2021-10-11T09:47:37Z</dcterms:modified>
</cp:coreProperties>
</file>