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Into the Wild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 stopped writing in his journal when what item was ruined?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did Chris survive in the Alaskan wilderness? (in weeks)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Chris meet on a trip into Salton City to get supplies?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Chris meet Wayne Westerberg?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Chris confided to Gail Borah that he was close to one member of his family. Who is that?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food was Chris extremely fond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charity did Chris donate all his money too?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familial action does Franz want to legally take towards Chris?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official verdict on the cause of death?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item of clothing did Chris seem to abhor?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major fast food chain did Chris work at for a time?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did Walt &amp; Billie hire to find Chris?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what lake did Chris become delirious at from the heat?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Chris stay outside of Salton City?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Tolstoy book was found inside the bus?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which stop did Chris remain for the longest time?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his last trip to Carthage, who is the woman Chris became close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car did Chris own that he abandoned?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item did Chris steal when his employer refused to pay him?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girl who had a crush on Chris?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Chris carrying when he met Jim Gallien?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abandoned military base called where drifters went for winter?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whom did Chris send a postcard from Bullhead City?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Wild </dc:title>
  <dcterms:created xsi:type="dcterms:W3CDTF">2021-10-11T09:47:53Z</dcterms:created>
  <dcterms:modified xsi:type="dcterms:W3CDTF">2021-10-11T09:47:53Z</dcterms:modified>
</cp:coreProperties>
</file>