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moves that can't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Christopher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Christopher referref to himself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Christopher's body was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a different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with temporary accommodations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variation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Suddenly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person to see Christopher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or to swallow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warn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surround and have, or to hold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any reduction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2021-10-11T09:48:04Z</dcterms:created>
  <dcterms:modified xsi:type="dcterms:W3CDTF">2021-10-11T09:48:04Z</dcterms:modified>
</cp:coreProperties>
</file>