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directions, point,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Walt worked as a scientist for this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speaker or writer's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starts and stops randomly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person to see Chris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affirming existence 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speaker or writer structures sentences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2021-10-11T09:46:48Z</dcterms:created>
  <dcterms:modified xsi:type="dcterms:W3CDTF">2021-10-11T09:46:48Z</dcterms:modified>
</cp:coreProperties>
</file>