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convivial    </w:t>
      </w:r>
      <w:r>
        <w:t xml:space="preserve">   saline    </w:t>
      </w:r>
      <w:r>
        <w:t xml:space="preserve">   Hegira    </w:t>
      </w:r>
      <w:r>
        <w:t xml:space="preserve">   fulminate    </w:t>
      </w:r>
      <w:r>
        <w:t xml:space="preserve">   egress    </w:t>
      </w:r>
      <w:r>
        <w:t xml:space="preserve">   mien    </w:t>
      </w:r>
      <w:r>
        <w:t xml:space="preserve">   unalloyed    </w:t>
      </w:r>
      <w:r>
        <w:t xml:space="preserve">   anomaly    </w:t>
      </w:r>
      <w:r>
        <w:t xml:space="preserve">   primordial    </w:t>
      </w:r>
      <w:r>
        <w:t xml:space="preserve">   Thoreau    </w:t>
      </w:r>
      <w:r>
        <w:t xml:space="preserve">   Tolstoy    </w:t>
      </w:r>
      <w:r>
        <w:t xml:space="preserve">   destitute    </w:t>
      </w:r>
      <w:r>
        <w:t xml:space="preserve">   harangues    </w:t>
      </w:r>
      <w:r>
        <w:t xml:space="preserve">   serape    </w:t>
      </w:r>
      <w:r>
        <w:t xml:space="preserve">   escarpments    </w:t>
      </w:r>
      <w:r>
        <w:t xml:space="preserve">   plebeian    </w:t>
      </w:r>
      <w:r>
        <w:t xml:space="preserve">   fatuous    </w:t>
      </w:r>
      <w:r>
        <w:t xml:space="preserve">   bourgeois    </w:t>
      </w:r>
      <w:r>
        <w:t xml:space="preserve">   sere    </w:t>
      </w:r>
      <w:r>
        <w:t xml:space="preserve">   itinerant    </w:t>
      </w:r>
      <w:r>
        <w:t xml:space="preserve">   sedentary    </w:t>
      </w:r>
      <w:r>
        <w:t xml:space="preserve">   phantasmal    </w:t>
      </w:r>
      <w:r>
        <w:t xml:space="preserve">   lumpen    </w:t>
      </w:r>
      <w:r>
        <w:t xml:space="preserve">   congenial    </w:t>
      </w:r>
      <w:r>
        <w:t xml:space="preserve">   onerous    </w:t>
      </w:r>
      <w:r>
        <w:t xml:space="preserve">   contumacious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2021-10-11T09:48:22Z</dcterms:created>
  <dcterms:modified xsi:type="dcterms:W3CDTF">2021-10-11T09:48:22Z</dcterms:modified>
</cp:coreProperties>
</file>