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Chris    </w:t>
      </w:r>
      <w:r>
        <w:t xml:space="preserve">   Alex    </w:t>
      </w:r>
      <w:r>
        <w:t xml:space="preserve">   McCandless    </w:t>
      </w:r>
      <w:r>
        <w:t xml:space="preserve">   Perseverance    </w:t>
      </w:r>
      <w:r>
        <w:t xml:space="preserve">   Journey    </w:t>
      </w:r>
      <w:r>
        <w:t xml:space="preserve">   Minimal    </w:t>
      </w:r>
      <w:r>
        <w:t xml:space="preserve">   Slabs    </w:t>
      </w:r>
      <w:r>
        <w:t xml:space="preserve">   Canoe    </w:t>
      </w:r>
      <w:r>
        <w:t xml:space="preserve">   Mexico    </w:t>
      </w:r>
      <w:r>
        <w:t xml:space="preserve">   Alaska    </w:t>
      </w:r>
      <w:r>
        <w:t xml:space="preserve">   Westerberg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2021-10-11T09:48:39Z</dcterms:created>
  <dcterms:modified xsi:type="dcterms:W3CDTF">2021-10-11T09:48:39Z</dcterms:modified>
</cp:coreProperties>
</file>