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alienated the affections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steep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sickly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sympathetic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travelling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metallic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 of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2021-10-11T09:47:04Z</dcterms:created>
  <dcterms:modified xsi:type="dcterms:W3CDTF">2021-10-11T09:47:04Z</dcterms:modified>
</cp:coreProperties>
</file>