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80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the S.O.S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Chirs's molar?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lives outside bullhead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did he donate?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couple who meet Chris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elevator operator?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last person to see Chris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Chris's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Chris's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moose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last time Chris was on the bus?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2021-10-11T09:47:06Z</dcterms:created>
  <dcterms:modified xsi:type="dcterms:W3CDTF">2021-10-11T09:47:06Z</dcterms:modified>
</cp:coreProperties>
</file>