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adolescent esthete    </w:t>
      </w:r>
      <w:r>
        <w:t xml:space="preserve">   atavistic wanderer    </w:t>
      </w:r>
      <w:r>
        <w:t xml:space="preserve">   brush name    </w:t>
      </w:r>
      <w:r>
        <w:t xml:space="preserve">   callow romantic    </w:t>
      </w:r>
      <w:r>
        <w:t xml:space="preserve">   circuitous    </w:t>
      </w:r>
      <w:r>
        <w:t xml:space="preserve">   compulsive    </w:t>
      </w:r>
      <w:r>
        <w:t xml:space="preserve">   contrived asceticism    </w:t>
      </w:r>
      <w:r>
        <w:t xml:space="preserve">   copious endemic idiocy    </w:t>
      </w:r>
      <w:r>
        <w:t xml:space="preserve">   emasculated    </w:t>
      </w:r>
      <w:r>
        <w:t xml:space="preserve">   enigmatic    </w:t>
      </w:r>
      <w:r>
        <w:t xml:space="preserve">   equanimity    </w:t>
      </w:r>
      <w:r>
        <w:t xml:space="preserve">   flamboyant    </w:t>
      </w:r>
      <w:r>
        <w:t xml:space="preserve">   hubris    </w:t>
      </w:r>
      <w:r>
        <w:t xml:space="preserve">   incendiary passion    </w:t>
      </w:r>
      <w:r>
        <w:t xml:space="preserve">   labyrinth    </w:t>
      </w:r>
      <w:r>
        <w:t xml:space="preserve">   next of kin    </w:t>
      </w:r>
      <w:r>
        <w:t xml:space="preserve">   overwrought    </w:t>
      </w:r>
      <w:r>
        <w:t xml:space="preserve">   phantasmal,    </w:t>
      </w:r>
      <w:r>
        <w:t xml:space="preserve">   requisite humility    </w:t>
      </w:r>
      <w:r>
        <w:t xml:space="preserve">   sinewy    </w:t>
      </w:r>
      <w:r>
        <w:t xml:space="preserve">   surfeit    </w:t>
      </w:r>
      <w:r>
        <w:t xml:space="preserve">   theatrics    </w:t>
      </w:r>
      <w:r>
        <w:t xml:space="preserve">   unalloyed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2021-10-11T09:47:14Z</dcterms:created>
  <dcterms:modified xsi:type="dcterms:W3CDTF">2021-10-11T09:47:14Z</dcterms:modified>
</cp:coreProperties>
</file>