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Appreciates beauty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Humorous nickname.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along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Uncontrollable, incapable of being reformed.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Connected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forward as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Expressive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Obsessed with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Creating meaning through experience because life has no inherent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Displaced people, mistifs of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 Indian and French-Canadian.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and changeable.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shallow place to cross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impulse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author with philosophy of non-violence, and finding happines fron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harm in a sneaky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Subartic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vomiting.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writer, poet, and advocate for personal freedom.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Crossword.</dc:title>
  <dcterms:created xsi:type="dcterms:W3CDTF">2021-10-11T09:48:02Z</dcterms:created>
  <dcterms:modified xsi:type="dcterms:W3CDTF">2021-10-11T09:48:02Z</dcterms:modified>
</cp:coreProperties>
</file>