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Wild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10. What word means without suffering any injury or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 What word means deeply upset or agitated?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9. What word means great enjoyment, or pleasurable?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11. What word means reasonable or probable?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 an area of woodland in which trees or shrubs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12. What word means having one's identity concealed or hidden?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highschool did Chris study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word means pure?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Chris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word means state of being derived of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7.What word means provide or supply something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word means destroy or damage by chemical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word means dark and gloomy?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2.What word means lacking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14. What word means emitting light as a result of being heated?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8.What word means rich or luxurious.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was Chris's personal nickname?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college did Chris graduate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money did Chris give to charity?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means a frame of metal bars.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Chris's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3. What word means diminishing in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Chris's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found Chris's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"Chris always brought home good_____________".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1. What word mean collect or assemble?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13. What word means a highly unpleasant smell or vapor?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5.What word means relating to the arrangement of physical features of an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6.What word means state of being alone?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 Crossword</dc:title>
  <dcterms:created xsi:type="dcterms:W3CDTF">2021-10-21T03:37:37Z</dcterms:created>
  <dcterms:modified xsi:type="dcterms:W3CDTF">2021-10-21T03:37:37Z</dcterms:modified>
</cp:coreProperties>
</file>