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McCandless used to identify plants (190)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date is suspected to be the day Chris died (199)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entered the bus first in the Epilouge? (202)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Billie found silverwarre in the bus, Where was it from? (202)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mountain the helicopter went over (200)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Morphine, Caffiene, Nicotine are examples of.. (193)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Describing Chris's diet (189)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did McCandless reach day 100 (195)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river McCandless crossed in Alaska (188)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eight Wheeled vehicle Killian was gonna use to transport Billie and Walt (201)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Alaskanas wondered why McCandless didnt start a... (198)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Sir John Richardson was a.. (191)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McCandless says poisoned him (191)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confused with wild potato, but very toxic (191)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Indians in the area of Chris in Alaska (190)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park near the bus McCandless was staying in (196)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chief ranger at Denali National Park (197)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river did Krakauer get samples from (193)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Crossword</dc:title>
  <dcterms:created xsi:type="dcterms:W3CDTF">2021-10-11T09:46:57Z</dcterms:created>
  <dcterms:modified xsi:type="dcterms:W3CDTF">2021-10-11T09:46:57Z</dcterms:modified>
</cp:coreProperties>
</file>