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"Into the Wild"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donates his extra money to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 one of these when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 first nam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Ronald Franz wants to make Chris his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him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he eats that leads to his death (poisonous)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does not have one of these, so he doesn't know how close to civilization 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gallien gave him before he left for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he uses as a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that he ends up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he sleeps in while in his shelter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does this the entire book to get to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he does with Wayne Westerberg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character's other name/alter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tries to cross this to get to civilization but has to turn and go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he goes after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Krakauer climbs the Devil's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job in arizona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"Into the Wild" Crossword</dc:title>
  <dcterms:created xsi:type="dcterms:W3CDTF">2021-10-10T23:51:02Z</dcterms:created>
  <dcterms:modified xsi:type="dcterms:W3CDTF">2021-10-10T23:51:02Z</dcterms:modified>
</cp:coreProperties>
</file>