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Wild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zealously advocates an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devoted to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constituting a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perverse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Vocabulary</dc:title>
  <dcterms:created xsi:type="dcterms:W3CDTF">2021-10-11T09:47:59Z</dcterms:created>
  <dcterms:modified xsi:type="dcterms:W3CDTF">2021-10-11T09:47:59Z</dcterms:modified>
</cp:coreProperties>
</file>