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bus    </w:t>
      </w:r>
      <w:r>
        <w:t xml:space="preserve">   hitchhiker    </w:t>
      </w:r>
      <w:r>
        <w:t xml:space="preserve">   stampede trail    </w:t>
      </w:r>
      <w:r>
        <w:t xml:space="preserve">   wilderness    </w:t>
      </w:r>
      <w:r>
        <w:t xml:space="preserve">   gallien    </w:t>
      </w:r>
      <w:r>
        <w:t xml:space="preserve">   westerberg    </w:t>
      </w:r>
      <w:r>
        <w:t xml:space="preserve">   family    </w:t>
      </w:r>
      <w:r>
        <w:t xml:space="preserve">   independent    </w:t>
      </w:r>
      <w:r>
        <w:t xml:space="preserve">   journal    </w:t>
      </w:r>
      <w:r>
        <w:t xml:space="preserve">   camera    </w:t>
      </w:r>
      <w:r>
        <w:t xml:space="preserve">   journey    </w:t>
      </w:r>
      <w:r>
        <w:t xml:space="preserve">   alaska    </w:t>
      </w:r>
      <w:r>
        <w:t xml:space="preserve">   mccandless    </w:t>
      </w:r>
      <w:r>
        <w:t xml:space="preserve">   alex    </w:t>
      </w:r>
      <w:r>
        <w:t xml:space="preserve">   supertramp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</dc:title>
  <dcterms:created xsi:type="dcterms:W3CDTF">2021-10-11T09:47:29Z</dcterms:created>
  <dcterms:modified xsi:type="dcterms:W3CDTF">2021-10-11T09:47:29Z</dcterms:modified>
</cp:coreProperties>
</file>