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Into the Wild discovered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Experienced    </w:t>
      </w:r>
      <w:r>
        <w:t xml:space="preserve">   Opportunity    </w:t>
      </w:r>
      <w:r>
        <w:t xml:space="preserve">   Big Adventure    </w:t>
      </w:r>
      <w:r>
        <w:t xml:space="preserve">   Nature    </w:t>
      </w:r>
      <w:r>
        <w:t xml:space="preserve">   Misfits    </w:t>
      </w:r>
      <w:r>
        <w:t xml:space="preserve">   Westerberg    </w:t>
      </w:r>
      <w:r>
        <w:t xml:space="preserve">   Machete    </w:t>
      </w:r>
      <w:r>
        <w:t xml:space="preserve">   Wild    </w:t>
      </w:r>
      <w:r>
        <w:t xml:space="preserve">   Traveling    </w:t>
      </w:r>
      <w:r>
        <w:t xml:space="preserve">   Postcard    </w:t>
      </w:r>
      <w:r>
        <w:t xml:space="preserve">   Fifty Days    </w:t>
      </w:r>
      <w:r>
        <w:t xml:space="preserve">   John Muir    </w:t>
      </w:r>
      <w:r>
        <w:t xml:space="preserve">   Alex    </w:t>
      </w:r>
      <w:r>
        <w:t xml:space="preserve">   Hitch Hiker    </w:t>
      </w:r>
      <w:r>
        <w:t xml:space="preserve">   Grain Elevation    </w:t>
      </w:r>
      <w:r>
        <w:t xml:space="preserve">   Alaska    </w:t>
      </w:r>
      <w:r>
        <w:t xml:space="preserve">   Spring    </w:t>
      </w:r>
      <w:r>
        <w:t xml:space="preserve">   Family    </w:t>
      </w:r>
      <w:r>
        <w:t xml:space="preserve">   Mccandless    </w:t>
      </w:r>
      <w:r>
        <w:t xml:space="preserve">   Carthage    </w:t>
      </w:r>
      <w:r>
        <w:t xml:space="preserve">   South Dakota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Wild discovered</dc:title>
  <dcterms:created xsi:type="dcterms:W3CDTF">2021-10-11T09:47:11Z</dcterms:created>
  <dcterms:modified xsi:type="dcterms:W3CDTF">2021-10-11T09:47:11Z</dcterms:modified>
</cp:coreProperties>
</file>