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 the Wild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Town where Chris worked at for the majority of his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College Chris attended in Atlanta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formed a strong bond with Chris and thought of him as a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Area where Chris's body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Vehicle in which Chris spen his final moments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gave Chris a job in Carthage and kept in touch with him over the monthd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man to have seen Chris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 that Chris drove out to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Chris McCandless traveled to for his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that Chris went with during his journey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Wild</dc:title>
  <dcterms:created xsi:type="dcterms:W3CDTF">2021-10-11T09:46:46Z</dcterms:created>
  <dcterms:modified xsi:type="dcterms:W3CDTF">2021-10-11T09:46:46Z</dcterms:modified>
</cp:coreProperties>
</file>