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Woods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 Very Nice Prince    </w:t>
      </w:r>
      <w:r>
        <w:t xml:space="preserve">   Agony    </w:t>
      </w:r>
      <w:r>
        <w:t xml:space="preserve">   Any Moment    </w:t>
      </w:r>
      <w:r>
        <w:t xml:space="preserve">   At the Grave    </w:t>
      </w:r>
      <w:r>
        <w:t xml:space="preserve">   First Midnight    </w:t>
      </w:r>
      <w:r>
        <w:t xml:space="preserve">   Giants in the Sky    </w:t>
      </w:r>
      <w:r>
        <w:t xml:space="preserve">   Hello, Little Girl    </w:t>
      </w:r>
      <w:r>
        <w:t xml:space="preserve">   I Guess This is Goodbye    </w:t>
      </w:r>
      <w:r>
        <w:t xml:space="preserve">   I Know Things Now    </w:t>
      </w:r>
      <w:r>
        <w:t xml:space="preserve">   Into the Woods    </w:t>
      </w:r>
      <w:r>
        <w:t xml:space="preserve">   It Takes Two    </w:t>
      </w:r>
      <w:r>
        <w:t xml:space="preserve">   Last Midnight    </w:t>
      </w:r>
      <w:r>
        <w:t xml:space="preserve">   Moment in the Woods    </w:t>
      </w:r>
      <w:r>
        <w:t xml:space="preserve">   No More    </w:t>
      </w:r>
      <w:r>
        <w:t xml:space="preserve">   No One is Alone    </w:t>
      </w:r>
      <w:r>
        <w:t xml:space="preserve">   Rapunzel    </w:t>
      </w:r>
      <w:r>
        <w:t xml:space="preserve">   Second Midnight    </w:t>
      </w:r>
      <w:r>
        <w:t xml:space="preserve">   Steps of the Palace    </w:t>
      </w:r>
      <w:r>
        <w:t xml:space="preserve">   Witch Lament    </w:t>
      </w:r>
      <w:r>
        <w:t xml:space="preserve">   Your 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Woods Songs</dc:title>
  <dcterms:created xsi:type="dcterms:W3CDTF">2021-10-11T09:46:59Z</dcterms:created>
  <dcterms:modified xsi:type="dcterms:W3CDTF">2021-10-11T09:46:59Z</dcterms:modified>
</cp:coreProperties>
</file>