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Jack's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Jake and Red Riding Hood end up living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Jack tell Red Riding Hood that he will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looking for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they think is making the ground shake?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feed the cow, instead of Rapunzel's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baker and his wife want?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bakers wife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leaves her slipper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Red Riding Hood going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bakers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beans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red object needed for the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Male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sisters does Cinderella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terms:created xsi:type="dcterms:W3CDTF">2021-10-11T09:47:35Z</dcterms:created>
  <dcterms:modified xsi:type="dcterms:W3CDTF">2021-10-11T09:47:35Z</dcterms:modified>
</cp:coreProperties>
</file>