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Narrator    </w:t>
      </w:r>
      <w:r>
        <w:t xml:space="preserve">   Giant    </w:t>
      </w:r>
      <w:r>
        <w:t xml:space="preserve">   Granny    </w:t>
      </w:r>
      <w:r>
        <w:t xml:space="preserve">   Steward    </w:t>
      </w:r>
      <w:r>
        <w:t xml:space="preserve">   Stepsister    </w:t>
      </w:r>
      <w:r>
        <w:t xml:space="preserve">   Stepmother    </w:t>
      </w:r>
      <w:r>
        <w:t xml:space="preserve">   Jacks Mom    </w:t>
      </w:r>
      <w:r>
        <w:t xml:space="preserve">   Rapunzel    </w:t>
      </w:r>
      <w:r>
        <w:t xml:space="preserve">   Wolf    </w:t>
      </w:r>
      <w:r>
        <w:t xml:space="preserve">   Little Red    </w:t>
      </w:r>
      <w:r>
        <w:t xml:space="preserve">   Prince    </w:t>
      </w:r>
      <w:r>
        <w:t xml:space="preserve">   Milky White    </w:t>
      </w:r>
      <w:r>
        <w:t xml:space="preserve">   Jack    </w:t>
      </w:r>
      <w:r>
        <w:t xml:space="preserve">   Bakers Wife    </w:t>
      </w:r>
      <w:r>
        <w:t xml:space="preserve">   Witch    </w:t>
      </w:r>
      <w:r>
        <w:t xml:space="preserve">   Cinderella    </w:t>
      </w:r>
      <w:r>
        <w:t xml:space="preserve">   Baker    </w:t>
      </w:r>
      <w:r>
        <w:t xml:space="preserve">   Woods    </w:t>
      </w:r>
      <w:r>
        <w:t xml:space="preserve">   Slipper    </w:t>
      </w:r>
      <w:r>
        <w:t xml:space="preserve">   Hair    </w:t>
      </w:r>
      <w:r>
        <w:t xml:space="preserve">   Cape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Woods</dc:title>
  <dcterms:created xsi:type="dcterms:W3CDTF">2021-10-11T09:47:40Z</dcterms:created>
  <dcterms:modified xsi:type="dcterms:W3CDTF">2021-10-11T09:47:40Z</dcterms:modified>
</cp:coreProperties>
</file>