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Into the Woods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 anyone alone?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the baker’s father hide in his pocket?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need your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Will children listen?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are the giants?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the main character in Into the Woods?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We have no 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would win, Rapunzel’s hair or corn?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Hay siempre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I’ll be your ______ 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do you go to solve all your problems?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Into the Woods</dc:title>
  <dcterms:created xsi:type="dcterms:W3CDTF">2021-10-11T09:47:42Z</dcterms:created>
  <dcterms:modified xsi:type="dcterms:W3CDTF">2021-10-11T09:47:42Z</dcterms:modified>
</cp:coreProperties>
</file>