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Ronald A. France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was his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Christopher 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McCandless living Inside of in Alaska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 identified the pictures of McCandless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picked up McCandless as he was hitchhiking to Denali National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Christopher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McCandles work at when he is in Arizona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girl that had a crush on McCandles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McCandless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Christopher gift to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McCandles parents hire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sleeping bag that McCandless was found dead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McCandless engine get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Christopher really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Christopher need to safe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gun do Christopher use to kill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Christopher McCandles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car did Christopher used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McCandless stop communicating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2021-10-11T09:48:08Z</dcterms:created>
  <dcterms:modified xsi:type="dcterms:W3CDTF">2021-10-11T09:48:08Z</dcterms:modified>
</cp:coreProperties>
</file>