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thin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IRRESOLUTE    </w:t>
      </w:r>
      <w:r>
        <w:t xml:space="preserve">   INVEIGLE    </w:t>
      </w:r>
      <w:r>
        <w:t xml:space="preserve">   INSIDIOUS    </w:t>
      </w:r>
      <w:r>
        <w:t xml:space="preserve">   IDIOSYNCRASY    </w:t>
      </w:r>
      <w:r>
        <w:t xml:space="preserve">   INFINITESIMAL    </w:t>
      </w:r>
      <w:r>
        <w:t xml:space="preserve">   SEMBLANCE    </w:t>
      </w:r>
      <w:r>
        <w:t xml:space="preserve">   PIVOTAL    </w:t>
      </w:r>
      <w:r>
        <w:t xml:space="preserve">   GARNER    </w:t>
      </w:r>
      <w:r>
        <w:t xml:space="preserve">   MINUTIA    </w:t>
      </w:r>
      <w:r>
        <w:t xml:space="preserve">   ECHELON    </w:t>
      </w:r>
      <w:r>
        <w:t xml:space="preserve">   DEARTH    </w:t>
      </w:r>
      <w:r>
        <w:t xml:space="preserve">   NUANCE    </w:t>
      </w:r>
      <w:r>
        <w:t xml:space="preserve">   SUBTLE    </w:t>
      </w:r>
      <w:r>
        <w:t xml:space="preserve">   UBIQUITOUS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thin air</dc:title>
  <dcterms:created xsi:type="dcterms:W3CDTF">2021-10-11T09:48:20Z</dcterms:created>
  <dcterms:modified xsi:type="dcterms:W3CDTF">2021-10-11T09:48:20Z</dcterms:modified>
</cp:coreProperties>
</file>