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thin air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Jons best friend on the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of the most important things when summiting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carry loads on the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magazine Jon worked for at this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russian guide on the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guide of Jon's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sherpa died on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Nepal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Jon Krakauer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short-roped to the summit unwillinngly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Jon's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had to be airlifted to Kathmandu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 where Jon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month does Jon summit everest?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leader of the South African expedition?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thin air </dc:title>
  <dcterms:created xsi:type="dcterms:W3CDTF">2021-10-11T09:48:30Z</dcterms:created>
  <dcterms:modified xsi:type="dcterms:W3CDTF">2021-10-11T09:48:30Z</dcterms:modified>
</cp:coreProperties>
</file>