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thin air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 away, often taking something or somebody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Excessively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marked with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or affecting the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professes great sensitivity to the beauty of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being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Pleasing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increase by natural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has suddenly risen to higher economic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sweet nature befitting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surveying instrument for measuring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artificial cloud made by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serious and solemn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seem less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Censure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manner incapable of being disentangled or untied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Accomplishing something by scheming or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confused disturbance far greater than its cause merits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skilled at telling anecdotes</w:t>
            </w:r>
          </w:p>
        </w:tc>
      </w:tr>
    </w:tbl>
    <w:p>
      <w:pPr>
        <w:pStyle w:val="WordBankLarge"/>
      </w:pPr>
      <w:r>
        <w:t xml:space="preserve">   Apex    </w:t>
      </w:r>
      <w:r>
        <w:t xml:space="preserve">   Accretion    </w:t>
      </w:r>
      <w:r>
        <w:t xml:space="preserve">   Theodolite    </w:t>
      </w:r>
      <w:r>
        <w:t xml:space="preserve">   Mellifluous    </w:t>
      </w:r>
      <w:r>
        <w:t xml:space="preserve">   Striate    </w:t>
      </w:r>
      <w:r>
        <w:t xml:space="preserve">   Inextricably    </w:t>
      </w:r>
      <w:r>
        <w:t xml:space="preserve">   Aeshete    </w:t>
      </w:r>
      <w:r>
        <w:t xml:space="preserve">   Visceral    </w:t>
      </w:r>
      <w:r>
        <w:t xml:space="preserve">   Denigrate    </w:t>
      </w:r>
      <w:r>
        <w:t xml:space="preserve">   Parvenu    </w:t>
      </w:r>
      <w:r>
        <w:t xml:space="preserve">   Abscond    </w:t>
      </w:r>
      <w:r>
        <w:t xml:space="preserve">   Frangible    </w:t>
      </w:r>
      <w:r>
        <w:t xml:space="preserve">   Contrail    </w:t>
      </w:r>
      <w:r>
        <w:t xml:space="preserve">   Frenetic    </w:t>
      </w:r>
      <w:r>
        <w:t xml:space="preserve">   Cherubic    </w:t>
      </w:r>
      <w:r>
        <w:t xml:space="preserve">   Raconteur    </w:t>
      </w:r>
      <w:r>
        <w:t xml:space="preserve">   Wangle    </w:t>
      </w:r>
      <w:r>
        <w:t xml:space="preserve">   Castigate    </w:t>
      </w:r>
      <w:r>
        <w:t xml:space="preserve">   Brouhaha    </w:t>
      </w:r>
      <w:r>
        <w:t xml:space="preserve">   Sombrely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thin air Crossword</dc:title>
  <dcterms:created xsi:type="dcterms:W3CDTF">2021-10-11T09:47:28Z</dcterms:created>
  <dcterms:modified xsi:type="dcterms:W3CDTF">2021-10-11T09:47:28Z</dcterms:modified>
</cp:coreProperties>
</file>