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to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the function of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of force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produces blood pressure forces the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Rx leads to an in if the Rx, it’s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organisms ability to sense changes taking inside or outside its body and react to these changes,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body size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known to utilize and release energy from food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maintains the body of the external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removal of wastes that body parts produce as a result of their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changing of absorbed substances into forms that are chemically different from those that entered body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Rx leads to a decrease in the opposite direction, it is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chemically and mechanically breaks down food substances into simpler forms that cells can absorb and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of substances through certain membranes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science that studies the structure of body parts is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to Physiology </dc:title>
  <dcterms:created xsi:type="dcterms:W3CDTF">2021-10-11T09:48:35Z</dcterms:created>
  <dcterms:modified xsi:type="dcterms:W3CDTF">2021-10-11T09:48:35Z</dcterms:modified>
</cp:coreProperties>
</file>