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Intoduction to catholicism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transfiguration of our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of prayer that helps with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of church leaders to deliberate,clarify,study and enact decrees pertaining to the life and belief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witness to the truth of the faith who suffers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on earth, in purgatory, or in heaven notable for holiness and heroic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we bless ourselves when beginning and ending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Lord is scourged at the Pillar comes from which mysteries?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Latin word magisterium means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read on Monday and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being made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prayer that is a "conversation with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"catholic"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perfection of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prayer worshipping God for his greatness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Recognizes our total dependence 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Greek word meaning "change of heart"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Intoduction to catholicism</dc:title>
  <dcterms:created xsi:type="dcterms:W3CDTF">2021-10-11T09:46:57Z</dcterms:created>
  <dcterms:modified xsi:type="dcterms:W3CDTF">2021-10-11T09:46:57Z</dcterms:modified>
</cp:coreProperties>
</file>