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Intolerances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Anus    </w:t>
      </w:r>
      <w:r>
        <w:t xml:space="preserve">   Bloating    </w:t>
      </w:r>
      <w:r>
        <w:t xml:space="preserve">   Cramps    </w:t>
      </w:r>
      <w:r>
        <w:t xml:space="preserve">   Diarrhoea    </w:t>
      </w:r>
      <w:r>
        <w:t xml:space="preserve">   Digestive    </w:t>
      </w:r>
      <w:r>
        <w:t xml:space="preserve">   Enzyme    </w:t>
      </w:r>
      <w:r>
        <w:t xml:space="preserve">   Gallbladder    </w:t>
      </w:r>
      <w:r>
        <w:t xml:space="preserve">   Intestines    </w:t>
      </w:r>
      <w:r>
        <w:t xml:space="preserve">   Intolerance    </w:t>
      </w:r>
      <w:r>
        <w:t xml:space="preserve">   Liver    </w:t>
      </w:r>
      <w:r>
        <w:t xml:space="preserve">   Mouth    </w:t>
      </w:r>
      <w:r>
        <w:t xml:space="preserve">   Nausea    </w:t>
      </w:r>
      <w:r>
        <w:t xml:space="preserve">   Oesophagus    </w:t>
      </w:r>
      <w:r>
        <w:t xml:space="preserve">   Pancreas    </w:t>
      </w:r>
      <w:r>
        <w:t xml:space="preserve">   Rectum    </w:t>
      </w:r>
      <w:r>
        <w:t xml:space="preserve">   Stomach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Intolerances </dc:title>
  <dcterms:created xsi:type="dcterms:W3CDTF">2021-10-11T09:47:59Z</dcterms:created>
  <dcterms:modified xsi:type="dcterms:W3CDTF">2021-10-11T09:47:59Z</dcterms:modified>
</cp:coreProperties>
</file>