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Intra Oral and Extra Oral Photographs</w:t>
      </w:r>
    </w:p>
    <w:p>
      <w:pPr>
        <w:pStyle w:val="Questions"/>
      </w:pPr>
      <w:r>
        <w:t xml:space="preserve">1. QLIUID RSCYALT ALSYIDP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AXTRE OLAR GIDILAT CAARME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HKECE RRSTARTCOE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OALCLUSC RORIRSM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LTNI FEER HCOLT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ERXAT LOAR HPRPGOPASTH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ATNRI AROL SHOPRPOAHGT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PASDACELN WIEV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RHGTI FPOREIL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EFLT EIFOLRP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TTAOIRRP LIDA DMEO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FELT RCISBSOET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GRITH RBOTCISES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FONIGGG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AENDLIBSRUE SENIO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GAYR OR CKALB AKCB RPOD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NVLEIRSAU RESILA BUS AMCARE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RSFIT MAOLR NAD ENINCA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ENSPUI OINPSITO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IELGAEMXP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 Oral and Extra Oral Photographs</dc:title>
  <dcterms:created xsi:type="dcterms:W3CDTF">2021-10-11T09:47:44Z</dcterms:created>
  <dcterms:modified xsi:type="dcterms:W3CDTF">2021-10-11T09:47:44Z</dcterms:modified>
</cp:coreProperties>
</file>