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Intra-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or occurring within your own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within a species or involving members of 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within the layers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within the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existing, occurring, or functioning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easily governed, managed, or directed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within or taking place between members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or occurring within or introduced or involving entry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students from within the same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the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Intra-</dc:title>
  <dcterms:created xsi:type="dcterms:W3CDTF">2021-10-11T09:47:33Z</dcterms:created>
  <dcterms:modified xsi:type="dcterms:W3CDTF">2021-10-11T09:47:33Z</dcterms:modified>
</cp:coreProperties>
</file>