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Intra- within, inside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 the layers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or occurring within your own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a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within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students from within the same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 within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the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Intra- within, inside</dc:title>
  <dcterms:created xsi:type="dcterms:W3CDTF">2021-10-11T09:46:50Z</dcterms:created>
  <dcterms:modified xsi:type="dcterms:W3CDTF">2021-10-11T09:46:50Z</dcterms:modified>
</cp:coreProperties>
</file>