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Intracranial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speech, thought, and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posture with the arms flexed at the elbow, adducted, and drawn close to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of the brain controls reflexes and influences all basic physiological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 sign of an increased ICP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part of the body that does not store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absorbs all the extra water during a brain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sensory information, two-point discrimination,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increased BP, altered breathing, slow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response that is abnormal after the age of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serum osmolality, LOW urine osmolaity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adults the normal range is 5-15mmHg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one manifestation for an alteration in intracranial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nerve that serves below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posture with neck extended, arms pronated, extended, and close to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MAP-ICP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Intracranial Regulation</dc:title>
  <dcterms:created xsi:type="dcterms:W3CDTF">2021-10-11T09:47:57Z</dcterms:created>
  <dcterms:modified xsi:type="dcterms:W3CDTF">2021-10-11T09:47:57Z</dcterms:modified>
</cp:coreProperties>
</file>