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Intrapartum and 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secreted from the posterior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of the uterus to return to its normal size and condition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with PPH to massage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cause of PPH is uterine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loss of greater than 500 mL after vaginal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to determine the amount of blood loss the nurse should ___ the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treatment to replace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Delivery method necessary in cases of total placenta previa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Arteries compressed by firm suprapubic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previa situation in which the placenta covers part of internal cervical 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PPH the nurse may notice very large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involving both excessive clotting and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Situation of decreased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Forceful pulling on the uterus may result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Administration of these factors may be required in 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Synthetic oxytocin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Distention of this organ can cause PPH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uterus feels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that means the placenta covers the cervical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Illicit drug used during pregnancy that is associated with abruption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Classic symptom associated with placental abruption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potentially life-threatening complication that can occur with excessive blood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Intrapartum and Postpartum Hemorrhage</dc:title>
  <dcterms:created xsi:type="dcterms:W3CDTF">2021-10-11T09:47:53Z</dcterms:created>
  <dcterms:modified xsi:type="dcterms:W3CDTF">2021-10-11T09:47:53Z</dcterms:modified>
</cp:coreProperties>
</file>