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Intraventricular Hemorrhage of the Newborn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head positioning has been shown to decrease incidence of IVH development in neonates with risk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the mother this medication before delivery has been shown to lower the risk of the development of IVH.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IVH typically occurs in the first _______ days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IVH may develop into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Intraventricular Hemorrhage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IVH diagnosed?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of the fontanelles is a sign/symptom of IVH.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Symptomatic heart rate pattern in a newborn with IVH.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biggest risk factor for the development of IVH?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a _________ during vaginal delivery increases risk for IVH.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Grade __ is the mildest form of IVH.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grades of IVH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of severe IVH may include surgical placement of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Intraventricular Hemorrhage of the Newborn</dc:title>
  <dcterms:created xsi:type="dcterms:W3CDTF">2021-10-11T09:47:24Z</dcterms:created>
  <dcterms:modified xsi:type="dcterms:W3CDTF">2021-10-11T09:47:24Z</dcterms:modified>
</cp:coreProperties>
</file>