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Innate behavior that is learned during a critical period early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hen less that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majority of a horses diet is composed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 of a livestock animal from which the head, hide, legs, tail and viscera have been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female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fishmeal or soybean meal are added to a diet to increase this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glandular stomach in a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sector in beef industry that focuses on finishing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white component of a chicken egg is referred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corn soybean diet is typical for this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Animal that exhibit superovulation will have high levels of this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Ether extract is used to determine the percentage of _______ in a feed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Third compartment of a ruminant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interaction between multiple genes such as the case in the chicken comb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Flehmen response is a reproductive reaction commonly seen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act of seizing and grasping food into the mouth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bones in a chicken are hallow and and referred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molecule gives meat its red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chicken raised for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fermented forage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acidic fluid which passes from the stomach to the small intestine, consisting of gastric juices and partly digested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gland produces FSH and LH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Racing of this animal is illegal in most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is a breeding system that emphasizes maternal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of the disease is refered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diseases that can spread from animals to humans are referred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involuntary constriction and relaxation of the muscles of the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greenhouse gas that is produced by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Fattening phase of production in meat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enzyme begins carbohydrate digestion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mineral content of feedstuff is designated as _____ in a proximate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is the only genetically modified animal that is approved fro human consumption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</dc:title>
  <dcterms:created xsi:type="dcterms:W3CDTF">2021-10-12T14:26:40Z</dcterms:created>
  <dcterms:modified xsi:type="dcterms:W3CDTF">2021-10-12T14:26:40Z</dcterms:modified>
</cp:coreProperties>
</file>