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Art 2nd Semester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slip    </w:t>
      </w:r>
      <w:r>
        <w:t xml:space="preserve">   score    </w:t>
      </w:r>
      <w:r>
        <w:t xml:space="preserve">   value    </w:t>
      </w:r>
      <w:r>
        <w:t xml:space="preserve">   line    </w:t>
      </w:r>
      <w:r>
        <w:t xml:space="preserve">   form    </w:t>
      </w:r>
      <w:r>
        <w:t xml:space="preserve">   shape    </w:t>
      </w:r>
      <w:r>
        <w:t xml:space="preserve">   texture    </w:t>
      </w:r>
      <w:r>
        <w:t xml:space="preserve">   color    </w:t>
      </w:r>
      <w:r>
        <w:t xml:space="preserve">   intelligence    </w:t>
      </w:r>
      <w:r>
        <w:t xml:space="preserve">   identity    </w:t>
      </w:r>
      <w:r>
        <w:t xml:space="preserve">   superhero    </w:t>
      </w:r>
      <w:r>
        <w:t xml:space="preserve">   totem    </w:t>
      </w:r>
      <w:r>
        <w:t xml:space="preserve">   kiln    </w:t>
      </w:r>
      <w:r>
        <w:t xml:space="preserve">   pinch    </w:t>
      </w:r>
      <w:r>
        <w:t xml:space="preserve">   coil    </w:t>
      </w:r>
      <w:r>
        <w:t xml:space="preserve">   sculpture    </w:t>
      </w:r>
      <w:r>
        <w:t xml:space="preserve">   vessel    </w:t>
      </w:r>
      <w:r>
        <w:t xml:space="preserve">   mug    </w:t>
      </w:r>
      <w:r>
        <w:t xml:space="preserve">   glaze    </w:t>
      </w:r>
      <w:r>
        <w:t xml:space="preserve">   clay    </w:t>
      </w:r>
      <w:r>
        <w:t xml:space="preserve">   stopmotion    </w:t>
      </w:r>
      <w:r>
        <w:t xml:space="preserve">   claymation    </w:t>
      </w:r>
      <w:r>
        <w:t xml:space="preserve">   proportion    </w:t>
      </w:r>
      <w:r>
        <w:t xml:space="preserve">   animation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Art 2nd Semester</dc:title>
  <dcterms:created xsi:type="dcterms:W3CDTF">2021-10-11T09:46:46Z</dcterms:created>
  <dcterms:modified xsi:type="dcterms:W3CDTF">2021-10-11T09:46:46Z</dcterms:modified>
</cp:coreProperties>
</file>