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 Gov't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organized group of people who hold a particular set of political belifs; autocracies usually have only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that a country uses to make laws and run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leader who holds limitless power in an autocratic government; often uses force to silence the opposition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or queen; ruler.There are two types of monarchies: constitutional and Absolute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governments of smaller areas such as regions, states, provinces, or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democratic government where citizens elect members of the legislature and  the chief executive (president)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government that is responsible for the entire country (national level)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elected official in charge of enforcing laws and carrying out government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often given to the head of government in a parliamentary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govrnment where political authoriy rest with a single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itizens vote directly and not through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servs as the ceremonial head of a country's government and represents that country to the rest of the world; can be a monarch 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executive leader elected by citizens in the presidential system; does not write laws---carries out (enforces)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get things done;the government decides how this is divided; can be central (national) or local (regions, states, provinces, cities)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Gov't Vocab</dc:title>
  <dcterms:created xsi:type="dcterms:W3CDTF">2021-10-11T09:47:32Z</dcterms:created>
  <dcterms:modified xsi:type="dcterms:W3CDTF">2021-10-11T09:47:32Z</dcterms:modified>
</cp:coreProperties>
</file>