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Psych Vocabulary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behavior or mental process that is measured in an experiment or quasi-experiment (the effect)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factor the researcher manipulates in a controlled experiment (the cause)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condition that exists when the probability that the observed findings are due to chance is less than 1 in 20 according to some psychologists, or less than 1 in 100 according to those with more stringent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consistency or repeatability of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choosing of members of a population so that every individual has an equal chance of being chosen to participate in a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measures the average difference between each score and the mean of the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factors that cause differences between the experimental group and the control group other than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description of the specific procedure used to determine the presence of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clues participants discover about the purpose of the study that suggest how they should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examination of data from a number of independent studies of the same subject, in order to determine overall trends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in which the values of two variables are plotted along two axes, the pattern of the resulting points revealing any correlation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physical or psychological treatment given to the control group that resembles the treatment given to the experimental group, but that contains no active ingredient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to which an instrument measures or predicts what it is supposed to measure or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 design in which participants don't know whether they are in the experimental group or control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Psych Vocabulary Terms</dc:title>
  <dcterms:created xsi:type="dcterms:W3CDTF">2021-10-12T14:27:13Z</dcterms:created>
  <dcterms:modified xsi:type="dcterms:W3CDTF">2021-10-12T14:27:13Z</dcterms:modified>
</cp:coreProperties>
</file>